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  易碎品</w:t>
      </w:r>
    </w:p>
    <w:p>
      <w:r>
        <w:rPr>
          <w:rFonts w:ascii="宋体" w:hAnsi="宋体" w:eastAsia="宋体"/>
          <w:sz w:val="24"/>
        </w:rPr>
        <w:t>（英）尼尔·盖曼（NeilGaiman）著；马骁，张秋早译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  易碎品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（英）尼尔·盖曼（NeilGaiman）著；马骁，张秋早译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本书出售、求购地址：https://www.jiaokey.com/book/detail/13313969.html</w:t>
      </w:r>
    </w:p>
    <w:p>
      <w:r>
        <w:t>更多相关图书推荐：https://www.jiaokey.com</w:t>
      </w:r>
    </w:p>
    <w:p>
      <w:r>
        <w:t>（英）尼尔·盖曼（NeilGaiman）著；马骁，张秋早译 其他作品：https://www.jiaokey.com/tag/（英）尼尔·盖曼（NeilGaiman）著；马骁，张秋早译.html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关键词搜索：https://www.jiaokey.com/tag/99经典文库  易碎品.html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