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男孩杰的动物园</w:t>
      </w:r>
    </w:p>
    <w:p>
      <w:r>
        <w:rPr>
          <w:rFonts w:ascii="宋体" w:hAnsi="宋体" w:eastAsia="宋体"/>
          <w:sz w:val="24"/>
        </w:rPr>
        <w:t>（英）卡罗尔·伯奇著；孔新人译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男孩杰的动物园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（英）卡罗尔·伯奇著；孔新人译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本书出售、求购地址：https://www.jiaokey.com/book/detail/13313968.html</w:t>
      </w:r>
    </w:p>
    <w:p>
      <w:r>
        <w:t>更多相关图书推荐：https://www.jiaokey.com</w:t>
      </w:r>
    </w:p>
    <w:p>
      <w:r>
        <w:t>（英）卡罗尔·伯奇著；孔新人译 其他作品：https://www.jiaokey.com/tag/（英）卡罗尔·伯奇著；孔新人译.html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关键词搜索：https://www.jiaokey.com/tag/男孩杰的动物园.html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