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情局  其实我的爱,  只需一个坚定的回应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情局  其实我的爱,  只需一个坚定的回应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本书出售、求购地址：https://www.jiaokey.com/book/detail/13313945.html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