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复活，或以笔为杖</w:t>
      </w:r>
    </w:p>
    <w:p>
      <w:r>
        <w:rPr>
          <w:rFonts w:ascii="宋体" w:hAnsi="宋体" w:eastAsia="宋体"/>
          <w:sz w:val="24"/>
        </w:rPr>
        <w:t>关石著；张艾子主编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复活，或以笔为杖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关石著；张艾子主编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本书出售、求购地址：https://www.jiaokey.com/book/detail/13313908.html</w:t>
      </w:r>
    </w:p>
    <w:p>
      <w:r>
        <w:t>更多相关图书推荐：https://www.jiaokey.com</w:t>
      </w:r>
    </w:p>
    <w:p>
      <w:r>
        <w:t>关石著；张艾子主编 其他作品：https://www.jiaokey.com/tag/关石著；张艾子主编.html</w:t>
      </w:r>
    </w:p>
    <w:p>
      <w:r>
        <w:t>北京:团结出版社,2012.01 出版图书：https://www.jiaokey.com/tag/北京:团结出版社,2012.01.html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