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纯棉</w:t>
      </w:r>
    </w:p>
    <w:p>
      <w:r>
        <w:rPr>
          <w:rFonts w:ascii="宋体" w:hAnsi="宋体" w:eastAsia="宋体"/>
          <w:sz w:val="24"/>
        </w:rPr>
        <w:t>查文瑾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81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81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查文瑾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9787535459503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部诗集收录了本书作者1997至2012年的部分诗作共计187首，以14年之久时间跨度向我们展现了一个诗人从青涩到成熟的心理历程。有读者评价她的诗”或温柔如棉，或温婉如玉，或清新如月，或忧伤如歌，意境唯美并不乏禅意的灵光”。</w:t>
      </w:r>
    </w:p>
    <w:p/>
    <w:p>
      <w:r>
        <w:t>本书出售、求购地址：https://www.jiaokey.com/book/detail/13313859.html</w:t>
      </w:r>
    </w:p>
    <w:p>
      <w:r>
        <w:t>更多当代作品（1949年~）图书推荐：https://www.jiaokey.com</w:t>
      </w:r>
    </w:p>
    <w:p>
      <w:r>
        <w:t>查文瑾 其他作品：https://www.jiaokey.com/tag/查文瑾.html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