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杨争光文集  卷9  交谈卷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杨争光文集  卷9  交谈卷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本书出售、求购地址：https://www.jiaokey.com/book/detail/13313821.html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关键词搜索：https://www.jiaokey.com/tag/杨争光文集  卷9  交谈卷.html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