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吴三桂的发迹史  1  情坎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吴三桂的发迹史  1  情坎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本书出售、求购地址：https://www.jiaokey.com/book/detail/13313812.html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关键词搜索：https://www.jiaokey.com/tag/吴三桂的发迹史  1  情坎.html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