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书名：你应该知道的最具影响力的经典演讲词</w:t>
      </w:r>
    </w:p>
    <w:p>
      <w:r>
        <w:t>作者：马瑾文编著</w:t>
      </w:r>
    </w:p>
    <w:p>
      <w:r>
        <w:t>出版社：北京:中国长安出版社,2013.01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你应该知道的最具影响力的经典演讲词 评论地址：https://www.jiaokey.com/book/detail/13313803.html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