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救救你的剧本！告诉你不为人知的写法</w:t>
      </w:r>
    </w:p>
    <w:p>
      <w:r>
        <w:rPr>
          <w:rFonts w:ascii="宋体" w:hAnsi="宋体" w:eastAsia="宋体"/>
          <w:sz w:val="24"/>
        </w:rPr>
        <w:t>（英）豪斯特著；焦志倩译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救救你的剧本！告诉你不为人知的写法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（英）豪斯特著；焦志倩译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本书出售、求购地址：https://www.jiaokey.com/book/detail/13313799.html</w:t>
      </w:r>
    </w:p>
    <w:p>
      <w:r>
        <w:t>更多相关图书推荐：https://www.jiaokey.com</w:t>
      </w:r>
    </w:p>
    <w:p>
      <w:r>
        <w:t>（英）豪斯特著；焦志倩译 其他作品：https://www.jiaokey.com/tag/（英）豪斯特著；焦志倩译.html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关键词搜索：https://www.jiaokey.com/tag/救救你的剧本！告诉你不为人知的写法.html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