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书名：一处相思两处愁  一代词宗李清照诗词品读</w:t>
      </w:r>
    </w:p>
    <w:p>
      <w:r>
        <w:t>作者：赵明华著</w:t>
      </w:r>
    </w:p>
    <w:p>
      <w:r>
        <w:t>出版社：北京:中国画报出版社,2013.01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一处相思两处愁  一代词宗李清照诗词品读 评论地址：https://www.jiaokey.com/book/detail/13313796.html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