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杨争光文集  卷8  电影卷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杨争光文集  卷8  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本书出售、求购地址：https://www.jiaokey.com/book/detail/13313786.html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关键词搜索：https://www.jiaokey.com/tag/杨争光文集  卷8  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