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书名：红楼梦附集十二种</w:t>
      </w:r>
    </w:p>
    <w:p>
      <w:r>
        <w:t>作者：徐复初编</w:t>
      </w:r>
    </w:p>
    <w:p>
      <w:r>
        <w:t>出版社：北京:知识产权出版社,2012.10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红楼梦附集十二种 评论地址：https://www.jiaokey.com/book/detail/13313784.html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