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最新经典珍藏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本书出售、求购地址：https://www.jiaokey.com/book/detail/13313743.html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关键词搜索：https://www.jiaokey.com/tag/唐诗-选集-宋词.html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