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书名：20世纪潮剧百戏图</w:t>
      </w:r>
    </w:p>
    <w:p>
      <w:r>
        <w:t>作者：林淳钧编著</w:t>
      </w:r>
    </w:p>
    <w:p>
      <w:r>
        <w:t>出版社：广州:花城出版社,2012.05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20世纪潮剧百戏图 评论地址：https://www.jiaokey.com/book/detail/13313741.html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