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凉生，我们可不可以不忧伤  1  典藏版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凉生，我们可不可以不忧伤  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本书出售、求购地址：https://www.jiaokey.com/book/detail/13313728.html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北京:新世界出版社,2012.05 出版图书：https://www.jiaokey.com/tag/北京:新世界出版社,2012.05.html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