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书名：溥心畬手书毛诗证诂</w:t>
      </w:r>
    </w:p>
    <w:p>
      <w:r>
        <w:t>作者：&lt;font color=Red&gt;溥&lt;/font&gt;儒著</w:t>
      </w:r>
    </w:p>
    <w:p>
      <w:r>
        <w:t>出版社：北京:人民美术出版社,2012.08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溥心畬手书毛诗证诂 评论地址：https://www.jiaokey.com/book/detail/13313715.html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