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书名：古今中外文学名篇拔萃  外国短篇小说卷  下</w:t>
      </w:r>
    </w:p>
    <w:p>
      <w:r>
        <w:t>作者：柯岩主编；王永乐副主编</w:t>
      </w:r>
    </w:p>
    <w:p>
      <w:r>
        <w:t>出版社：青岛:青岛出版社,2012.03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古今中外文学名篇拔萃  外国短篇小说卷  下 评论地址：https://www.jiaokey.com/book/detail/13313705.html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