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新要求大学英语四级考试指南</w:t>
      </w:r>
    </w:p>
    <w:p>
      <w:r>
        <w:rPr>
          <w:rFonts w:ascii="宋体" w:hAnsi="宋体" w:eastAsia="宋体"/>
          <w:sz w:val="24"/>
        </w:rPr>
        <w:t>雷彩，梁蔚菁，黄江生主编；叶献玲，吴玲，覃美静等副主编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新要求大学英语四级考试指南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雷彩，梁蔚菁，黄江生主编；叶献玲，吴玲，覃美静等副主编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本书出售、求购地址：https://www.jiaokey.com/book/detail/13313693.html</w:t>
      </w:r>
    </w:p>
    <w:p>
      <w:r>
        <w:t>更多相关图书推荐：https://www.jiaokey.com</w:t>
      </w:r>
    </w:p>
    <w:p>
      <w:r>
        <w:t>雷彩，梁蔚菁，黄江生主编；叶献玲，吴玲，覃美静等副主编 其他作品：https://www.jiaokey.com/tag/雷彩，梁蔚菁，黄江生主编；叶献玲，吴玲，覃美静等副主编.html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关键词搜索：https://www.jiaokey.com/tag/新要求大学英语四级考试指南.html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