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日语专业毕业论文写作指导</w:t>
      </w:r>
    </w:p>
    <w:p>
      <w:r>
        <w:rPr>
          <w:rFonts w:ascii="宋体" w:hAnsi="宋体" w:eastAsia="宋体"/>
          <w:sz w:val="24"/>
        </w:rPr>
        <w:t>（日）小野寺健，王健宜，邱鸣等著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日语专业毕业论文写作指导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（日）小野寺健，王健宜，邱鸣等著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本书出售、求购地址：https://www.jiaokey.com/book/detail/13313642.html</w:t>
      </w:r>
    </w:p>
    <w:p>
      <w:r>
        <w:t>更多相关图书推荐：https://www.jiaokey.com</w:t>
      </w:r>
    </w:p>
    <w:p>
      <w:r>
        <w:t>（日）小野寺健，王健宜，邱鸣等著 其他作品：https://www.jiaokey.com/tag/（日）小野寺健，王健宜，邱鸣等著.html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关键词搜索：https://www.jiaokey.com/tag/日语专业毕业论文写作指导.html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