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英语六级词汇进阶  第3版</w:t>
      </w:r>
    </w:p>
    <w:p>
      <w:r>
        <w:rPr>
          <w:rFonts w:ascii="宋体" w:hAnsi="宋体" w:eastAsia="宋体"/>
          <w:sz w:val="24"/>
        </w:rPr>
        <w:t>王彦波,黄跃华,熊图南,周振山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英语六级词汇进阶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王彦波,黄跃华,熊图南,周振山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9787562834335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大学英语水平考试-词汇-自学参考资料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本书出售、求购地址：https://www.jiaokey.com/book/detail/13313638.html</w:t>
      </w:r>
    </w:p>
    <w:p>
      <w:r>
        <w:t>更多语文教学图书推荐：https://www.jiaokey.com</w:t>
      </w:r>
    </w:p>
    <w:p>
      <w:r>
        <w:t>王彦波,黄跃华,熊图南,周振山 其他作品：https://www.jiaokey.com/tag/王彦波,黄跃华,熊图南,周振山.html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关键词搜索：https://www.jiaokey.com/tag/大学英语水平考试-词汇-自学参考资料.html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