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书名：跨文化代际语篇系统研究</w:t>
      </w:r>
    </w:p>
    <w:p>
      <w:r>
        <w:t>作者：邬姝丽著</w:t>
      </w:r>
    </w:p>
    <w:p>
      <w:r>
        <w:t>出版社：北京:光明日报出版社,2013.01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跨文化代际语篇系统研究 评论地址：https://www.jiaokey.com/book/detail/13313606.html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