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书名：悠扬的乡韵  甘肃方言民俗</w:t>
      </w:r>
    </w:p>
    <w:p>
      <w:r>
        <w:t>作者：雒鹏，李玲主编</w:t>
      </w:r>
    </w:p>
    <w:p>
      <w:r>
        <w:t>出版社：兰州：兰州大学出版社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悠扬的乡韵  甘肃方言民俗 评论地址：https://www.jiaokey.com/book/detail/13313596.html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