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王燕雅思口语24天突破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王燕雅思口语24天突破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本书出售、求购地址：https://www.jiaokey.com/book/detail/13313563.html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关键词搜索：https://www.jiaokey.com/tag/王燕雅思口语24天突破.html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