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你给的爱，一如当初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你给的爱，一如当初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本书出售、求购地址：https://www.jiaokey.com/book/detail/13313558.html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关键词搜索：https://www.jiaokey.com/tag/英语-口语-对照读物.html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