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神犬莱西  上</w:t>
      </w:r>
    </w:p>
    <w:p>
      <w:r>
        <w:rPr>
          <w:rFonts w:ascii="宋体" w:hAnsi="宋体" w:eastAsia="宋体"/>
          <w:sz w:val="24"/>
        </w:rPr>
        <w:t>（美）埃里克·奈特著；李凤华，冯立增译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神犬莱西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（美）埃里克·奈特著；李凤华，冯立增译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本书出售、求购地址：https://www.jiaokey.com/book/detail/13313547.html</w:t>
      </w:r>
    </w:p>
    <w:p>
      <w:r>
        <w:t>更多相关图书推荐：https://www.jiaokey.com</w:t>
      </w:r>
    </w:p>
    <w:p>
      <w:r>
        <w:t>（美）埃里克·奈特著；李凤华，冯立增译 其他作品：https://www.jiaokey.com/tag/（美）埃里克·奈特著；李凤华，冯立增译.html</w:t>
      </w:r>
    </w:p>
    <w:p>
      <w:r>
        <w:t>中国对外翻译出版有限公司 出版图书：https://www.jiaokey.com/tag/中国对外翻译出版有限公司.html</w:t>
      </w:r>
    </w:p>
    <w:p>
      <w:r>
        <w:t>关键词搜索：https://www.jiaokey.com/tag/神犬莱西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