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那些岁月，与你有关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那些岁月，与你有关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本书出售、求购地址：https://www.jiaokey.com/book/detail/13313539.html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