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上  插图中文导读英文版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上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本书出售、求购地址：https://www.jiaokey.com/book/detail/13313537.html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关键词搜索：https://www.jiaokey.com/tag/神秘岛  上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