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新策略大学英语读写教程  2</w:t>
      </w:r>
    </w:p>
    <w:p>
      <w:r>
        <w:rPr>
          <w:rFonts w:ascii="宋体" w:hAnsi="宋体" w:eastAsia="宋体"/>
          <w:sz w:val="24"/>
        </w:rPr>
        <w:t>赖铮主编；王亚民副主编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新策略大学英语读写教程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赖铮主编；王亚民副主编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英语-阅读教学-高等学校-教材-写作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本书出售、求购地址：https://www.jiaokey.com/book/detail/13313523.html</w:t>
      </w:r>
    </w:p>
    <w:p>
      <w:r>
        <w:t>更多相关图书推荐：https://www.jiaokey.com</w:t>
      </w:r>
    </w:p>
    <w:p>
      <w:r>
        <w:t>赖铮主编；王亚民副主编 其他作品：https://www.jiaokey.com/tag/赖铮主编；王亚民副主编.html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关键词搜索：https://www.jiaokey.com/tag/英语-阅读教学-高等学校-教材-写作.html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