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我在时光深处等你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我在时光深处等你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本书出售、求购地址：https://www.jiaokey.com/book/detail/13313519.html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