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没有到不了的明天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没有到不了的明天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本书出售、求购地址：https://www.jiaokey.com/book/detail/13313508.html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