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书名：四级词汇精讲精练</w:t>
      </w:r>
    </w:p>
    <w:p>
      <w:r>
        <w:t>作者：郑婕，黄晓静主编</w:t>
      </w:r>
    </w:p>
    <w:p>
      <w:r>
        <w:t>出版社：上海：上海译文出版社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四级词汇精讲精练 评论地址：https://www.jiaokey.com/book/detail/13313506.html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