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  9  园丁  港台科幻专辑</w:t>
      </w:r>
    </w:p>
    <w:p>
      <w:r>
        <w:rPr>
          <w:rFonts w:ascii="宋体" w:hAnsi="宋体" w:eastAsia="宋体"/>
          <w:sz w:val="24"/>
        </w:rPr>
        <w:t>陈立诺，张系国，夜透紫著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  9  园丁  港台科幻专辑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陈立诺，张系国，夜透紫著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本书出售、求购地址：https://www.jiaokey.com/book/detail/13313467.html</w:t>
      </w:r>
    </w:p>
    <w:p>
      <w:r>
        <w:t>更多相关图书推荐：https://www.jiaokey.com</w:t>
      </w:r>
    </w:p>
    <w:p>
      <w:r>
        <w:t>陈立诺，张系国，夜透紫著 其他作品：https://www.jiaokey.com/tag/陈立诺，张系国，夜透紫著.html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