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冰心儿童图书奖获奖作家作品集  看看你掌心里的宝</w:t>
      </w:r>
    </w:p>
    <w:p>
      <w:r>
        <w:rPr>
          <w:rFonts w:ascii="宋体" w:hAnsi="宋体" w:eastAsia="宋体"/>
          <w:sz w:val="24"/>
        </w:rPr>
        <w:t>于心亮著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冰心儿童图书奖获奖作家作品集  看看你掌心里的宝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于心亮著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本书出售、求购地址：https://www.jiaokey.com/book/detail/13313412.html</w:t>
      </w:r>
    </w:p>
    <w:p>
      <w:r>
        <w:t>更多相关图书推荐：https://www.jiaokey.com</w:t>
      </w:r>
    </w:p>
    <w:p>
      <w:r>
        <w:t>于心亮著 其他作品：https://www.jiaokey.com/tag/于心亮著.html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关键词搜索：https://www.jiaokey.com/tag/冰心儿童图书奖获奖作家作品集  看看你掌心里的宝.html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