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德商2.0版  最新破译世界500强CEO经营的秘密</w:t>
      </w:r>
    </w:p>
    <w:p>
      <w:r>
        <w:rPr>
          <w:rFonts w:ascii="宋体" w:hAnsi="宋体" w:eastAsia="宋体"/>
          <w:sz w:val="24"/>
        </w:rPr>
        <w:t>（美）道格·莱尼克（DougLennick），（美）弗雷德·基尔（FredKiel），（美）凯西·乔丹（KathyJordan）著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德商2.0版  最新破译世界500强CEO经营的秘密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（美）道格·莱尼克（DougLennick），（美）弗雷德·基尔（FredKiel），（美）凯西·乔丹（KathyJordan）著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本书出售、求购地址：https://www.jiaokey.com/book/detail/13313410.html</w:t>
      </w:r>
    </w:p>
    <w:p>
      <w:r>
        <w:t>更多相关图书推荐：https://www.jiaokey.com</w:t>
      </w:r>
    </w:p>
    <w:p>
      <w:r>
        <w:t>（美）道格·莱尼克（DougLennick），（美）弗雷德·基尔（FredKiel），（美）凯西·乔丹（KathyJordan）著 其他作品：https://www.jiaokey.com/tag/（美）道格·莱尼克（DougLennick），（美）弗雷德·基尔（FredKiel），（美）凯西·乔丹（KathyJordan）著.html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关键词搜索：https://www.jiaokey.com/tag/德商2.0版  最新破译世界500强CEO经营的秘密.html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