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舌尖上的政治  美国总统们的诡辩智慧</w:t>
      </w:r>
    </w:p>
    <w:p>
      <w:r>
        <w:rPr>
          <w:rFonts w:ascii="宋体" w:hAnsi="宋体" w:eastAsia="宋体"/>
          <w:sz w:val="24"/>
        </w:rPr>
        <w:t>（美）卡斯卡特，（美）克莱茵著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舌尖上的政治  美国总统们的诡辩智慧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（美）卡斯卡特，（美）克莱茵著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本书出售、求购地址：https://www.jiaokey.com/book/detail/13313395.html</w:t>
      </w:r>
    </w:p>
    <w:p>
      <w:r>
        <w:t>更多相关图书推荐：https://www.jiaokey.com</w:t>
      </w:r>
    </w:p>
    <w:p>
      <w:r>
        <w:t>（美）卡斯卡特，（美）克莱茵著 其他作品：https://www.jiaokey.com/tag/（美）卡斯卡特，（美）克莱茵著.html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关键词搜索：https://www.jiaokey.com/tag/舌尖上的政治  美国总统们的诡辩智慧.html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