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3D军事帝国  长空战鹰  攻击机典藏版</w:t>
      </w:r>
    </w:p>
    <w:p>
      <w:r>
        <w:rPr>
          <w:rFonts w:ascii="宋体" w:hAnsi="宋体" w:eastAsia="宋体"/>
          <w:sz w:val="24"/>
        </w:rPr>
        <w:t>李柯霏主编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3D军事帝国  长空战鹰  攻击机典藏版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本书出售、求购地址：https://www.jiaokey.com/book/detail/13313372.html</w:t>
      </w:r>
    </w:p>
    <w:p>
      <w:r>
        <w:t>更多相关图书推荐：https://www.jiaokey.com</w:t>
      </w:r>
    </w:p>
    <w:p>
      <w:r>
        <w:t>李柯霏主编 其他作品：https://www.jiaokey.com/tag/李柯霏主编.html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关键词搜索：https://www.jiaokey.com/tag/3D军事帝国  长空战鹰  攻击机典藏版.html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