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3D军事帝国  长空战鹰  战斗机典藏版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3D军事帝国  长空战鹰  战斗机典藏版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本书出售、求购地址：https://www.jiaokey.com/book/detail/13313371.html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关键词搜索：https://www.jiaokey.com/tag/3D军事帝国  长空战鹰  战斗机典藏版.html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