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豚鼠小神探  离奇的标牌  3</w:t>
      </w:r>
    </w:p>
    <w:p>
      <w:r>
        <w:rPr>
          <w:rFonts w:ascii="宋体" w:hAnsi="宋体" w:eastAsia="宋体"/>
          <w:sz w:val="24"/>
        </w:rPr>
        <w:t>（美）范纳伯文；（美）斯泰芬妮·岳图；杨筱艳译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豚鼠小神探  离奇的标牌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（美）范纳伯文；（美）斯泰芬妮·岳图；杨筱艳译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本书出售、求购地址：https://www.jiaokey.com/book/detail/13313366.html</w:t>
      </w:r>
    </w:p>
    <w:p>
      <w:r>
        <w:t>更多相关图书推荐：https://www.jiaokey.com</w:t>
      </w:r>
    </w:p>
    <w:p>
      <w:r>
        <w:t>（美）范纳伯文；（美）斯泰芬妮·岳图；杨筱艳译 其他作品：https://www.jiaokey.com/tag/（美）范纳伯文；（美）斯泰芬妮·岳图；杨筱艳译.html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关键词搜索：https://www.jiaokey.com/tag/豚鼠小神探  离奇的标牌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