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最美的世界经典童话绘本  睡美人</w:t>
      </w:r>
    </w:p>
    <w:p>
      <w:r>
        <w:rPr>
          <w:rFonts w:ascii="宋体" w:hAnsi="宋体" w:eastAsia="宋体"/>
          <w:sz w:val="24"/>
        </w:rPr>
        <w:t>（法）阿杰赫编绘；宋萧译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最美的世界经典童话绘本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（法）阿杰赫编绘；宋萧译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本书出售、求购地址：https://www.jiaokey.com/book/detail/13313320.html</w:t>
      </w:r>
    </w:p>
    <w:p>
      <w:r>
        <w:t>更多相关图书推荐：https://www.jiaokey.com</w:t>
      </w:r>
    </w:p>
    <w:p>
      <w:r>
        <w:t>（法）阿杰赫编绘；宋萧译 其他作品：https://www.jiaokey.com/tag/（法）阿杰赫编绘；宋萧译.html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关键词搜索：https://www.jiaokey.com/tag/最美的世界经典童话绘本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