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书虫日记四集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书虫日记四集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本书出售、求购地址：https://www.jiaokey.com/book/detail/13313310.html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关键词搜索：https://www.jiaokey.com/tag/书虫日记四集.html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