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4  贝多芬的故事</w:t>
      </w:r>
    </w:p>
    <w:p>
      <w:r>
        <w:t>作者：刘承智著；罗红绘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4  贝多芬的故事 评论地址：https://www.jiaokey.com/book/detail/13313297.html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