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书名：舞动的琴声献给琴童的音乐圣殿  8  李斯特的故事</w:t>
      </w:r>
    </w:p>
    <w:p>
      <w:r>
        <w:t>作者：刘承智著；罗红绘</w:t>
      </w:r>
    </w:p>
    <w:p>
      <w:r>
        <w:t>出版社：青岛：青岛出版社</w:t>
      </w:r>
    </w:p>
    <w:p>
      <w:r>
        <w:t>出版日期：2013.06</w:t>
      </w:r>
    </w:p>
    <w:p>
      <w:r>
        <w:t>总页数：23</w:t>
      </w:r>
    </w:p>
    <w:p>
      <w:r>
        <w:t>更多请访问教客网: www.jiaokey.com</w:t>
      </w:r>
    </w:p>
    <w:p>
      <w:r>
        <w:t>舞动的琴声献给琴童的音乐圣殿  8  李斯特的故事 评论地址：https://www.jiaokey.com/book/detail/13313293.html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