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敌后武工队  3  刘太生小屯遇险</w:t>
      </w:r>
    </w:p>
    <w:p>
      <w:r>
        <w:rPr>
          <w:rFonts w:ascii="宋体" w:hAnsi="宋体" w:eastAsia="宋体"/>
          <w:sz w:val="24"/>
        </w:rPr>
        <w:t>冯志原著；胡昭电改编；李天心绘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敌后武工队  3  刘太生小屯遇险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冯志原著；胡昭电改编；李天心绘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本书出售、求购地址：https://www.jiaokey.com/book/detail/13313279.html</w:t>
      </w:r>
    </w:p>
    <w:p>
      <w:r>
        <w:t>更多相关图书推荐：https://www.jiaokey.com</w:t>
      </w:r>
    </w:p>
    <w:p>
      <w:r>
        <w:t>冯志原著；胡昭电改编；李天心绘 其他作品：https://www.jiaokey.com/tag/冯志原著；胡昭电改编；李天心绘.html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关键词搜索：https://www.jiaokey.com/tag/敌后武工队  3  刘太生小屯遇险.html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