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书名：设施蔬菜根结线虫防治基础与技术</w:t>
      </w:r>
    </w:p>
    <w:p>
      <w:r>
        <w:t>作者：陈志杰，张淑莲，张锋编著</w:t>
      </w:r>
    </w:p>
    <w:p>
      <w:r>
        <w:t>出版社：北京：科学出版社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设施蔬菜根结线虫防治基础与技术 评论地址：https://www.jiaokey.com/book/detail/13313248.html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