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英语议论文连贯性分析  基于主位发展理论与体裁理论的实证研究</w:t>
      </w:r>
    </w:p>
    <w:p>
      <w:r>
        <w:rPr>
          <w:rFonts w:ascii="宋体" w:hAnsi="宋体" w:eastAsia="宋体"/>
          <w:sz w:val="24"/>
        </w:rPr>
        <w:t>李冰著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英语议论文连贯性分析  基于主位发展理论与体裁理论的实证研究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英语-议论文-写作-研究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本书出售、求购地址：https://www.jiaokey.com/book/detail/13313237.html</w:t>
      </w:r>
    </w:p>
    <w:p>
      <w:r>
        <w:t>更多相关图书推荐：https://www.jiaokey.com</w:t>
      </w:r>
    </w:p>
    <w:p>
      <w:r>
        <w:t>李冰著 其他作品：https://www.jiaokey.com/tag/李冰著.html</w:t>
      </w:r>
    </w:p>
    <w:p>
      <w:r>
        <w:t>济南:山东大学出版社,2012.09 出版图书：https://www.jiaokey.com/tag/济南:山东大学出版社,2012.09.html</w:t>
      </w:r>
    </w:p>
    <w:p>
      <w:r>
        <w:t>关键词搜索：https://www.jiaokey.com/tag/英语-议论文-写作-研究.html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