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中考英语书面表达实战诀窍</w:t>
      </w:r>
    </w:p>
    <w:p>
      <w:r>
        <w:rPr>
          <w:rFonts w:ascii="宋体" w:hAnsi="宋体" w:eastAsia="宋体"/>
          <w:sz w:val="24"/>
        </w:rPr>
        <w:t>陈明瑶主编；陈明瑶，卢彩虹，孙礼中，朱肖一编著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中考英语书面表达实战诀窍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陈明瑶主编；陈明瑶，卢彩虹，孙礼中，朱肖一编著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本书出售、求购地址：https://www.jiaokey.com/book/detail/13313231.html</w:t>
      </w:r>
    </w:p>
    <w:p>
      <w:r>
        <w:t>更多相关图书推荐：https://www.jiaokey.com</w:t>
      </w:r>
    </w:p>
    <w:p>
      <w:r>
        <w:t>陈明瑶主编；陈明瑶，卢彩虹，孙礼中，朱肖一编著 其他作品：https://www.jiaokey.com/tag/陈明瑶主编；陈明瑶，卢彩虹，孙礼中，朱肖一编著.html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关键词搜索：https://www.jiaokey.com/tag/中考英语书面表达实战诀窍.html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