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出来混，还是要懂点儿专业滴！  马宝琳谈专业化推广</w:t>
      </w:r>
    </w:p>
    <w:p>
      <w:r>
        <w:rPr>
          <w:rFonts w:ascii="宋体" w:hAnsi="宋体" w:eastAsia="宋体"/>
          <w:sz w:val="24"/>
        </w:rPr>
        <w:t>马宝琳著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出来混，还是要懂点儿专业滴！  马宝琳谈专业化推广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本书出售、求购地址：https://www.jiaokey.com/book/detail/13313211.html</w:t>
      </w:r>
    </w:p>
    <w:p>
      <w:r>
        <w:t>更多相关图书推荐：https://www.jiaokey.com</w:t>
      </w:r>
    </w:p>
    <w:p>
      <w:r>
        <w:t>马宝琳著 其他作品：https://www.jiaokey.com/tag/马宝琳著.html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关键词搜索：https://www.jiaokey.com/tag/出来混，还是要懂点儿专业滴！  马宝琳谈专业化推广.html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