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金教鞭丛书  0-3岁婴幼儿亲子活动指导与设计</w:t>
      </w:r>
    </w:p>
    <w:p>
      <w:r>
        <w:rPr>
          <w:rFonts w:ascii="宋体" w:hAnsi="宋体" w:eastAsia="宋体"/>
          <w:sz w:val="24"/>
        </w:rPr>
        <w:t>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金教鞭丛书  0-3岁婴幼儿亲子活动指导与设计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本书出售、求购地址：https://www.jiaokey.com/book/detail/13313206.html</w:t>
      </w:r>
    </w:p>
    <w:p>
      <w:r>
        <w:t>更多相关图书推荐：https://www.jiaokey.com</w:t>
      </w:r>
    </w:p>
    <w:p>
      <w:r>
        <w:t>郑琼著 其他作品：https://www.jiaokey.com/tag/郑琼著.html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关键词搜索：https://www.jiaokey.com/tag/金教鞭丛书  0-3岁婴幼儿亲子活动指导与设计.html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