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书名：基督教对文明的影响</w:t>
      </w:r>
    </w:p>
    <w:p>
      <w:r>
        <w:t>作者：（美）施密特著；汪晓丹等译</w:t>
      </w:r>
    </w:p>
    <w:p>
      <w:r>
        <w:t>出版社：上海:上海人民出版社,2013.06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基督教对文明的影响 评论地址：https://www.jiaokey.com/book/detail/13313197.html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