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空调器维修基础知识完全图解  彩色升级版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空调器维修基础知识完全图解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本书出售、求购地址：https://www.jiaokey.com/book/detail/13313188.html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关键词搜索：https://www.jiaokey.com/tag/空调器维修基础知识完全图解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